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新四军骑兵团征战发展纪实</w:t>
      </w:r>
    </w:p>
    <w:p>
      <w:r>
        <w:rPr>
          <w:rFonts w:ascii="宋体" w:hAnsi="宋体" w:eastAsia="宋体"/>
          <w:sz w:val="24"/>
        </w:rPr>
        <w:t>曹泓茂，孟秀玲，周善平著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新四军骑兵团征战发展纪实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曹泓茂，孟秀玲，周善平著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本书出售、求购地址：https://www.jiaokey.com/book/detail/12678422.html</w:t>
      </w:r>
    </w:p>
    <w:p>
      <w:r>
        <w:t>更多相关图书推荐：https://www.jiaokey.com</w:t>
      </w:r>
    </w:p>
    <w:p>
      <w:r>
        <w:t>曹泓茂，孟秀玲，周善平著 其他作品：https://www.jiaokey.com/tag/曹泓茂，孟秀玲，周善平著.html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关键词搜索：https://www.jiaokey.com/tag/新四军骑兵团征战发展纪实.html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