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忠诚  十八集同名文献电视纪录片解说</w:t>
      </w:r>
    </w:p>
    <w:p>
      <w:r>
        <w:rPr>
          <w:rFonts w:ascii="宋体" w:hAnsi="宋体" w:eastAsia="宋体"/>
          <w:sz w:val="24"/>
        </w:rPr>
        <w:t>萧裕声，符林国编著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忠诚  十八集同名文献电视纪录片解说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萧裕声，符林国编著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本书出售、求购地址：https://www.jiaokey.com/book/detail/12678416.html</w:t>
      </w:r>
    </w:p>
    <w:p>
      <w:r>
        <w:t>更多相关图书推荐：https://www.jiaokey.com</w:t>
      </w:r>
    </w:p>
    <w:p>
      <w:r>
        <w:t>萧裕声，符林国编著 其他作品：https://www.jiaokey.com/tag/萧裕声，符林国编著.html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关键词搜索：https://www.jiaokey.com/tag/忠诚  十八集同名文献电视纪录片解说.html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