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美军网络战研究  从系统工程学角度探讨美军网络战</w:t>
      </w:r>
    </w:p>
    <w:p>
      <w:r>
        <w:rPr>
          <w:rFonts w:ascii="宋体" w:hAnsi="宋体" w:eastAsia="宋体"/>
          <w:sz w:val="24"/>
        </w:rPr>
        <w:t>姚红星，温柏华主编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美军网络战研究  从系统工程学角度探讨美军网络战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姚红星，温柏华主编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本书出售、求购地址：https://www.jiaokey.com/book/detail/12678413.html</w:t>
      </w:r>
    </w:p>
    <w:p>
      <w:r>
        <w:t>更多相关图书推荐：https://www.jiaokey.com</w:t>
      </w:r>
    </w:p>
    <w:p>
      <w:r>
        <w:t>姚红星，温柏华主编 其他作品：https://www.jiaokey.com/tag/姚红星，温柏华主编.html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关键词搜索：https://www.jiaokey.com/tag/美军网络战研究  从系统工程学角度探讨美军网络战.html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