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书名：采煤工作面顶板控制设计及其专家系统</w:t>
      </w:r>
    </w:p>
    <w:p>
      <w:r>
        <w:t>作者：姜福兴著</w:t>
      </w:r>
    </w:p>
    <w:p>
      <w:r>
        <w:t>出版社：北京：煤炭工业出版社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采煤工作面顶板控制设计及其专家系统 评论地址：https://www.jiaokey.com/book/detail/12678378.html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