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书名：装饰雕塑</w:t>
      </w:r>
    </w:p>
    <w:p>
      <w:r>
        <w:t>作者：陈彧，赵红燕，黄振伟主编</w:t>
      </w:r>
    </w:p>
    <w:p>
      <w:r>
        <w:t>出版社：北京：北京工艺美术出版社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装饰雕塑 评论地址：https://www.jiaokey.com/book/detail/12678352.html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