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书名：缺血性心脑血管疾病防治基础与临床</w:t>
      </w:r>
    </w:p>
    <w:p>
      <w:r>
        <w:t>作者：卢林等主编</w:t>
      </w:r>
    </w:p>
    <w:p>
      <w:r>
        <w:t>出版社：济南:山东大学出版社,2010.08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缺血性心脑血管疾病防治基础与临床 评论地址：https://www.jiaokey.com/book/detail/12678341.html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