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香妃画像  清东陵容妃地宫清理之谜  彩图珍藏版</w:t>
      </w:r>
    </w:p>
    <w:p>
      <w:r>
        <w:rPr>
          <w:rFonts w:ascii="宋体" w:hAnsi="宋体" w:eastAsia="宋体"/>
          <w:sz w:val="24"/>
        </w:rPr>
        <w:t>徐鑫著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香妃画像  清东陵容妃地宫清理之谜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皇妃-生平事迹-中国-清代-皇妃-陵墓-介绍-中国-清代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本书出售、求购地址：https://www.jiaokey.com/book/detail/12678338.html</w:t>
      </w:r>
    </w:p>
    <w:p>
      <w:r>
        <w:t>更多相关图书推荐：https://www.jiaokey.com</w:t>
      </w:r>
    </w:p>
    <w:p>
      <w:r>
        <w:t>徐鑫著 其他作品：https://www.jiaokey.com/tag/徐鑫著.html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关键词搜索：https://www.jiaokey.com/tag/皇妃-生平事迹-中国-清代-皇妃-陵墓-介绍-中国-清代.html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