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书名：山东省经济与资源环境协调发展研究</w:t>
      </w:r>
    </w:p>
    <w:p>
      <w:r>
        <w:t>作者：李星洲，邵波，赵延德编著</w:t>
      </w:r>
    </w:p>
    <w:p>
      <w:r>
        <w:t>出版社：济南：山东大学出版社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山东省经济与资源环境协调发展研究 评论地址：https://www.jiaokey.com/book/detail/12678330.html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