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高中生获奖新作文大全精华本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高中生获奖新作文大全精华本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本书出售、求购地址：https://www.jiaokey.com/book/detail/12678312.html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关键词搜索：https://www.jiaokey.com/tag/高中生获奖新作文大全精华本.html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