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高中生物题型与解答  思路·方法·规律·技巧</w:t>
      </w:r>
    </w:p>
    <w:p>
      <w:r>
        <w:rPr>
          <w:rFonts w:ascii="宋体" w:hAnsi="宋体" w:eastAsia="宋体"/>
          <w:sz w:val="24"/>
        </w:rPr>
        <w:t>袁天才编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高中生物题型与解答  思路·方法·规律·技巧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本书出售、求购地址：https://www.jiaokey.com/book/detail/12678306.html</w:t>
      </w:r>
    </w:p>
    <w:p>
      <w:r>
        <w:t>更多相关图书推荐：https://www.jiaokey.com</w:t>
      </w:r>
    </w:p>
    <w:p>
      <w:r>
        <w:t>袁天才编 其他作品：https://www.jiaokey.com/tag/袁天才编.html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关键词搜索：https://www.jiaokey.com/tag/高中生物题型与解答  思路·方法·规律·技巧.html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