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中国人的神机妙算  运筹决策篇</w:t>
      </w:r>
    </w:p>
    <w:p>
      <w:r>
        <w:rPr>
          <w:rFonts w:ascii="宋体" w:hAnsi="宋体" w:eastAsia="宋体"/>
          <w:sz w:val="24"/>
        </w:rPr>
        <w:t>董伯庸，张南主编；张南，何怀玉编著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中国人的神机妙算  运筹决策篇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董伯庸，张南主编；张南，何怀玉编著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本书出售、求购地址：https://www.jiaokey.com/book/detail/12678251.html</w:t>
      </w:r>
    </w:p>
    <w:p>
      <w:r>
        <w:t>更多相关图书推荐：https://www.jiaokey.com</w:t>
      </w:r>
    </w:p>
    <w:p>
      <w:r>
        <w:t>董伯庸，张南主编；张南，何怀玉编著 其他作品：https://www.jiaokey.com/tag/董伯庸，张南主编；张南，何怀玉编著.html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关键词搜索：https://www.jiaokey.com/tag/中国人的神机妙算  运筹决策篇.html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