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书名：歌友卡砬OK金曲大全  第2辑</w:t>
      </w:r>
    </w:p>
    <w:p>
      <w:r>
        <w:t>作者：阿伟编</w:t>
      </w:r>
    </w:p>
    <w:p>
      <w:r>
        <w:t>出版社：海口:海南摄影美术出版社,1994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歌友卡砬OK金曲大全  第2辑 评论地址：https://www.jiaokey.com/book/detail/12678232.html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