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怪物太郎：小风神</w:t>
      </w:r>
    </w:p>
    <w:p>
      <w:r>
        <w:rPr>
          <w:rFonts w:ascii="宋体" w:hAnsi="宋体" w:eastAsia="宋体"/>
          <w:sz w:val="24"/>
        </w:rPr>
        <w:t>（日）藤子不二雄著；王振华丁晓玉译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怪物太郎：小风神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（日）藤子不二雄著；王振华丁晓玉译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本书出售、求购地址：https://www.jiaokey.com/book/detail/12678229.html</w:t>
      </w:r>
    </w:p>
    <w:p>
      <w:r>
        <w:t>更多相关图书推荐：https://www.jiaokey.com</w:t>
      </w:r>
    </w:p>
    <w:p>
      <w:r>
        <w:t>（日）藤子不二雄著；王振华丁晓玉译 其他作品：https://www.jiaokey.com/tag/（日）藤子不二雄著；王振华丁晓玉译.html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关键词搜索：https://www.jiaokey.com/tag/怪物太郎：小风神.html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