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书名：改革开放30年中国新闻学之演进（1978-2008）</w:t>
      </w:r>
    </w:p>
    <w:p>
      <w:r>
        <w:t>作者：赵智敏著</w:t>
      </w:r>
    </w:p>
    <w:p>
      <w:r>
        <w:t>出版社：郑州：河南人民出版社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改革开放30年中国新闻学之演进（1978-2008） 评论地址：https://www.jiaokey.com/book/detail/12678169.html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