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书名：当代高等学校住宅户型赏析</w:t>
      </w:r>
    </w:p>
    <w:p>
      <w:r>
        <w:t>作者：勾希杰，曹景富，勾静姝等编著</w:t>
      </w:r>
    </w:p>
    <w:p>
      <w:r>
        <w:t>出版社：郑州：河南人民出版社</w:t>
      </w:r>
    </w:p>
    <w:p>
      <w:r>
        <w:t>出版日期：2010.09</w:t>
      </w:r>
    </w:p>
    <w:p>
      <w:r>
        <w:t>总页数：310</w:t>
      </w:r>
    </w:p>
    <w:p>
      <w:r>
        <w:t>更多请访问教客网: www.jiaokey.com</w:t>
      </w:r>
    </w:p>
    <w:p>
      <w:r>
        <w:t>当代高等学校住宅户型赏析 评论地址：https://www.jiaokey.com/book/detail/12678153.html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