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三高如何吃  高血压、高血脂、高血糖人群的饮食方案  彩版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三高如何吃  高血压、高血脂、高血糖人群的饮食方案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本书出售、求购地址：https://www.jiaokey.com/book/detail/12678118.html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关键词搜索：https://www.jiaokey.com/tag/三高如何吃  高血压、高血脂、高血糖人群的饮食方案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