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7哪里有问题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7哪里有问题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本书出售、求购地址：https://www.jiaokey.com/book/detail/12678102.html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7哪里有问题.html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