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民国期刊资料分类汇编·文心雕龙学</w:t>
      </w:r>
    </w:p>
    <w:p>
      <w:r>
        <w:rPr>
          <w:rFonts w:ascii="宋体" w:hAnsi="宋体" w:eastAsia="宋体"/>
          <w:sz w:val="24"/>
        </w:rPr>
        <w:t>耿素丽，黄伶选编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民国期刊资料分类汇编·文心雕龙学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耿素丽，黄伶选编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本书出售、求购地址：https://www.jiaokey.com/book/detail/12678075.html</w:t>
      </w:r>
    </w:p>
    <w:p>
      <w:r>
        <w:t>更多相关图书推荐：https://www.jiaokey.com</w:t>
      </w:r>
    </w:p>
    <w:p>
      <w:r>
        <w:t>耿素丽，黄伶选编 其他作品：https://www.jiaokey.com/tag/耿素丽，黄伶选编.html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关键词搜索：https://www.jiaokey.com/tag/民国期刊资料分类汇编·文心雕龙学.html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