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Max完美表现  室内设计篇</w:t>
      </w:r>
    </w:p>
    <w:p>
      <w:r>
        <w:rPr>
          <w:rFonts w:ascii="宋体" w:hAnsi="宋体" w:eastAsia="宋体"/>
          <w:sz w:val="24"/>
        </w:rPr>
        <w:t>李丽，吴凯，邵寥寥编著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Max完美表现  室内设计篇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李丽，吴凯，邵寥寥编著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本书出售、求购地址：https://www.jiaokey.com/book/detail/12678028.html</w:t>
      </w:r>
    </w:p>
    <w:p>
      <w:r>
        <w:t>更多相关图书推荐：https://www.jiaokey.com</w:t>
      </w:r>
    </w:p>
    <w:p>
      <w:r>
        <w:t>李丽，吴凯，邵寥寥编著 其他作品：https://www.jiaokey.com/tag/李丽，吴凯，邵寥寥编著.html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关键词搜索：https://www.jiaokey.com/tag/3ds Max完美表现  室内设计篇.html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