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二维动画制作Flash CS3案例教程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二维动画制作Flash CS3案例教程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本书出售、求购地址：https://www.jiaokey.com/book/detail/12678002.html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关键词搜索：https://www.jiaokey.com/tag/二维动画制作Flash CS3案例教程.html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