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书名：信息系统软件设计  C#.NET版</w:t>
      </w:r>
    </w:p>
    <w:p>
      <w:r>
        <w:t>作者：徐宝林，李承高，郭雪妍等编著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信息系统软件设计  C#.NET版 评论地址：https://www.jiaokey.com/book/detail/12678000.html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