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CS5影像圣经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CS5影像圣经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本书出售、求购地址：https://www.jiaokey.com/book/detail/12677998.html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关键词搜索：https://www.jiaokey.com/tag/Photoshop CS5影像圣经.html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