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AutoCAD绘图教程与上机指导  2010中文版</w:t>
      </w:r>
    </w:p>
    <w:p>
      <w:r>
        <w:rPr>
          <w:rFonts w:ascii="宋体" w:hAnsi="宋体" w:eastAsia="宋体"/>
          <w:sz w:val="24"/>
        </w:rPr>
        <w:t>任昭蓉，胡远忠主编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AutoCAD绘图教程与上机指导  2010中文版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任昭蓉，胡远忠主编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本书出售、求购地址：https://www.jiaokey.com/book/detail/12677988.html</w:t>
      </w:r>
    </w:p>
    <w:p>
      <w:r>
        <w:t>更多相关图书推荐：https://www.jiaokey.com</w:t>
      </w:r>
    </w:p>
    <w:p>
      <w:r>
        <w:t>任昭蓉，胡远忠主编 其他作品：https://www.jiaokey.com/tag/任昭蓉，胡远忠主编.html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关键词搜索：https://www.jiaokey.com/tag/AutoCAD绘图教程与上机指导  2010中文版.html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