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会声会影X3权威指南</w:t>
      </w:r>
    </w:p>
    <w:p>
      <w:r>
        <w:rPr>
          <w:rFonts w:ascii="宋体" w:hAnsi="宋体" w:eastAsia="宋体"/>
          <w:sz w:val="24"/>
        </w:rPr>
        <w:t>詹景森，窦宏宇，禹秀日等编著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詹景森，窦宏宇，禹秀日等编著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本书出售、求购地址：https://www.jiaokey.com/book/detail/12677971.html</w:t>
      </w:r>
    </w:p>
    <w:p>
      <w:r>
        <w:t>更多相关图书推荐：https://www.jiaokey.com</w:t>
      </w:r>
    </w:p>
    <w:p>
      <w:r>
        <w:t>詹景森，窦宏宇，禹秀日等编著 其他作品：https://www.jiaokey.com/tag/詹景森，窦宏宇，禹秀日等编著.html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关键词搜索：https://www.jiaokey.com/tag/会声会影X3权威指南.html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