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2011电脑报增刊  热门软件与网络年度应用方案集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2011电脑报增刊  热门软件与网络年度应用方案集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本书出售、求购地址：https://www.jiaokey.com/book/detail/12677965.html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关键词搜索：https://www.jiaokey.com/tag/2011电脑报增刊  热门软件与网络年度应用方案集.html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