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书名：新编操作系统实验教程</w:t>
      </w:r>
    </w:p>
    <w:p>
      <w:r>
        <w:t>作者：姚卫新编著</w:t>
      </w:r>
    </w:p>
    <w:p>
      <w:r>
        <w:t>出版社：上海：东华大学出版社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新编操作系统实验教程 评论地址：https://www.jiaokey.com/book/detail/12677936.html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