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TD-SCDMA HSDPA系统设计与组网技术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TD-SCDMA HSDPA系统设计与组网技术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本书出售、求购地址：https://www.jiaokey.com/book/detail/12677934.html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关键词搜索：https://www.jiaokey.com/tag/TD-SCDMA HSDPA系统设计与组网技术.html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