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全国计算机等级考试二级教程  Visual FoxPro数据库程序设计  2011年版</w:t>
      </w:r>
    </w:p>
    <w:p>
      <w:r>
        <w:rPr>
          <w:rFonts w:ascii="宋体" w:hAnsi="宋体" w:eastAsia="宋体"/>
          <w:sz w:val="24"/>
        </w:rPr>
        <w:t>教育部考试中心编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全国计算机等级考试二级教程  Visual FoxPro数据库程序设计  2011年版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本书出售、求购地址：https://www.jiaokey.com/book/detail/12677933.html</w:t>
      </w:r>
    </w:p>
    <w:p>
      <w:r>
        <w:t>更多相关图书推荐：https://www.jiaokey.com</w:t>
      </w:r>
    </w:p>
    <w:p>
      <w:r>
        <w:t>教育部考试中心编 其他作品：https://www.jiaokey.com/tag/教育部考试中心编.html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关键词搜索：https://www.jiaokey.com/tag/全国计算机等级考试二级教程  Visual FoxPro数据库程序设计  2011年版.html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