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书名：局域网组成实践</w:t>
      </w:r>
    </w:p>
    <w:p>
      <w:r>
        <w:t>作者：熊家付，范萍，周斌主编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总页数：202</w:t>
      </w:r>
    </w:p>
    <w:p>
      <w:r>
        <w:t>更多请访问教客网: www.jiaokey.com</w:t>
      </w:r>
    </w:p>
    <w:p>
      <w:r>
        <w:t>局域网组成实践 评论地址：https://www.jiaokey.com/book/detail/12677918.html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