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控制装置标准化通信  OPC服务器开发设计与应用</w:t>
      </w:r>
    </w:p>
    <w:p>
      <w:r>
        <w:rPr>
          <w:rFonts w:ascii="宋体" w:hAnsi="宋体" w:eastAsia="宋体"/>
          <w:sz w:val="24"/>
        </w:rPr>
        <w:t>陆会明，朱耀春等编著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控制装置标准化通信  OPC服务器开发设计与应用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陆会明，朱耀春等编著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本书出售、求购地址：https://www.jiaokey.com/book/detail/12677917.html</w:t>
      </w:r>
    </w:p>
    <w:p>
      <w:r>
        <w:t>更多相关图书推荐：https://www.jiaokey.com</w:t>
      </w:r>
    </w:p>
    <w:p>
      <w:r>
        <w:t>陆会明，朱耀春等编著 其他作品：https://www.jiaokey.com/tag/陆会明，朱耀春等编著.html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关键词搜索：https://www.jiaokey.com/tag/控制装置标准化通信  OPC服务器开发设计与应用.html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