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书名：防火墙技术及应用教程</w:t>
      </w:r>
    </w:p>
    <w:p>
      <w:r>
        <w:t>作者：毕烨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防火墙技术及应用教程 评论地址：https://www.jiaokey.com/book/detail/12677912.html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