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书名：电力内外线施工</w:t>
      </w:r>
    </w:p>
    <w:p>
      <w:r>
        <w:t>作者：张辉，马建华，隋淼主编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总页数：190</w:t>
      </w:r>
    </w:p>
    <w:p>
      <w:r>
        <w:t>更多请访问教客网: www.jiaokey.com</w:t>
      </w:r>
    </w:p>
    <w:p>
      <w:r>
        <w:t>电力内外线施工 评论地址：https://www.jiaokey.com/book/detail/12677876.html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