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荒凉山庄  下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荒凉山庄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本书出售、求购地址：https://www.jiaokey.com/book/detail/12677812.html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关键词搜索：https://www.jiaokey.com/tag/荒凉山庄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