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FIFA黑幕  国际足联的贿赂选票操纵和球票丑闻</w:t>
      </w:r>
    </w:p>
    <w:p>
      <w:r>
        <w:rPr>
          <w:rFonts w:ascii="宋体" w:hAnsi="宋体" w:eastAsia="宋体"/>
          <w:sz w:val="24"/>
        </w:rPr>
        <w:t>（英）安德鲁·詹宁斯著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FIFA黑幕  国际足联的贿赂选票操纵和球票丑闻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（英）安德鲁·詹宁斯著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本书出售、求购地址：https://www.jiaokey.com/book/detail/12677784.html</w:t>
      </w:r>
    </w:p>
    <w:p>
      <w:r>
        <w:t>更多相关图书推荐：https://www.jiaokey.com</w:t>
      </w:r>
    </w:p>
    <w:p>
      <w:r>
        <w:t>（英）安德鲁·詹宁斯著 其他作品：https://www.jiaokey.com/tag/（英）安德鲁·詹宁斯著.html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关键词搜索：https://www.jiaokey.com/tag/FIFA黑幕  国际足联的贿赂选票操纵和球票丑闻.html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