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神灵之手  一个西方传教土随红军长征亲历记</w:t>
      </w:r>
    </w:p>
    <w:p>
      <w:r>
        <w:rPr>
          <w:rFonts w:ascii="宋体" w:hAnsi="宋体" w:eastAsia="宋体"/>
          <w:sz w:val="24"/>
        </w:rPr>
        <w:t>（瑞士）R. A. 勃沙特（Rudolf Alfred Bosshardt Piaget）著；严强，席伟译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神灵之手  一个西方传教土随红军长征亲历记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（瑞士）R. A. 勃沙特（Rudolf Alfred Bosshardt Piaget）著；严强，席伟译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本书出售、求购地址：https://www.jiaokey.com/book/detail/12677777.html</w:t>
      </w:r>
    </w:p>
    <w:p>
      <w:r>
        <w:t>更多相关图书推荐：https://www.jiaokey.com</w:t>
      </w:r>
    </w:p>
    <w:p>
      <w:r>
        <w:t>（瑞士）R. A. 勃沙特（Rudolf Alfred Bosshardt Piaget）著；严强，席伟译 其他作品：https://www.jiaokey.com/tag/（瑞士）R. A. 勃沙特（Rudolf Alfred Bosshardt Piaget）著；严强，席伟译.html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关键词搜索：https://www.jiaokey.com/tag/神灵之手  一个西方传教土随红军长征亲历记.html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