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百年典藏绘本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百年典藏绘本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本书出售、求购地址：https://www.jiaokey.com/book/detail/12677764.html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关键词搜索：https://www.jiaokey.com/tag/爱丽丝漫游奇境  百年典藏绘本.html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