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最后的避难地  上海  索卡尔和杨珍珠的爱情故事</w:t>
      </w:r>
    </w:p>
    <w:p>
      <w:r>
        <w:rPr>
          <w:rFonts w:ascii="宋体" w:hAnsi="宋体" w:eastAsia="宋体"/>
          <w:sz w:val="24"/>
        </w:rPr>
        <w:t>（德）舒曼著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最后的避难地  上海  索卡尔和杨珍珠的爱情故事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本书出售、求购地址：https://www.jiaokey.com/book/detail/12677759.html</w:t>
      </w:r>
    </w:p>
    <w:p>
      <w:r>
        <w:t>更多相关图书推荐：https://www.jiaokey.com</w:t>
      </w:r>
    </w:p>
    <w:p>
      <w:r>
        <w:t>（德）舒曼著 其他作品：https://www.jiaokey.com/tag/（德）舒曼著.html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关键词搜索：https://www.jiaokey.com/tag/最后的避难地  上海  索卡尔和杨珍珠的爱情故事.html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