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莎士比亚抒情诗100首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本书出售、求购地址：https://www.jiaokey.com/book/detail/12677695.html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关键词搜索：https://www.jiaokey.com/tag/莎士比亚抒情诗100首.html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