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礼品本  3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礼品本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本书出售、求购地址：https://www.jiaokey.com/book/detail/12677664.html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关键词搜索：https://www.jiaokey.com/tag/福尔摩斯探案全集  礼品本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