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失去的世界  完全典藏版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失去的世界  完全典藏版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本书出售、求购地址：https://www.jiaokey.com/book/detail/12677625.html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关键词搜索：https://www.jiaokey.com/tag/失去的世界  完全典藏版.html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