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红字血案·四个人的签名  1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红字血案·四个人的签名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本书出售、求购地址：https://www.jiaokey.com/book/detail/12677603.html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关键词搜索：https://www.jiaokey.com/tag/大侦探福尔摩斯  红字血案·四个人的签名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