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  名师伴读版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  名师伴读版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本书出售、求购地址：https://www.jiaokey.com/book/detail/12677585.html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关键词搜索：https://www.jiaokey.com/tag/罗密欧与朱丽叶  名师伴读版.html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