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儿童偏食厌食纠正食谱443例  彩插版</w:t>
      </w:r>
    </w:p>
    <w:p>
      <w:r>
        <w:rPr>
          <w:rFonts w:ascii="宋体" w:hAnsi="宋体" w:eastAsia="宋体"/>
          <w:sz w:val="24"/>
        </w:rPr>
        <w:t>熊苗著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儿童偏食厌食纠正食谱443例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本书出售、求购地址：https://www.jiaokey.com/book/detail/12677561.html</w:t>
      </w:r>
    </w:p>
    <w:p>
      <w:r>
        <w:t>更多相关图书推荐：https://www.jiaokey.com</w:t>
      </w:r>
    </w:p>
    <w:p>
      <w:r>
        <w:t>熊苗著 其他作品：https://www.jiaokey.com/tag/熊苗著.html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关键词搜索：https://www.jiaokey.com/tag/儿童-保健-食谱.html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