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书名：红楼梦大辞典  增订本</w:t>
      </w:r>
    </w:p>
    <w:p>
      <w:r>
        <w:t>作者：冯其庸，李希凡主编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总页数：723</w:t>
      </w:r>
    </w:p>
    <w:p>
      <w:r>
        <w:t>更多请访问教客网: www.jiaokey.com</w:t>
      </w:r>
    </w:p>
    <w:p>
      <w:r>
        <w:t>红楼梦大辞典  增订本 评论地址：https://www.jiaokey.com/book/detail/12677555.html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