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书名：现代构成设计基础</w:t>
      </w:r>
    </w:p>
    <w:p>
      <w:r>
        <w:t>作者：李红梅，米娜著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现代构成设计基础 评论地址：https://www.jiaokey.com/book/detail/12677512.html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