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幼科痘科金镜录合刻  附增补保赤心法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幼科痘科金镜录合刻  附增补保赤心法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本书出售、求购地址：https://www.jiaokey.com/book/detail/12677353.html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关键词搜索：https://www.jiaokey.com/tag/幼科痘科金镜录合刻  附增补保赤心法.html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