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书名：俱舍论颂讲记  中</w:t>
      </w:r>
    </w:p>
    <w:p>
      <w:r>
        <w:t>作者：演培法师释注</w:t>
      </w:r>
    </w:p>
    <w:p>
      <w:r>
        <w:t>出版社：天华出版事业股份有限公司,1978.05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俱舍论颂讲记  中 评论地址：https://www.jiaokey.com/book/detail/12677292.html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