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中国历代观音文献集成  9</w:t>
      </w:r>
    </w:p>
    <w:p>
      <w:r>
        <w:rPr>
          <w:rFonts w:ascii="宋体" w:hAnsi="宋体" w:eastAsia="宋体"/>
          <w:sz w:val="24"/>
        </w:rPr>
        <w:t>赵州古观音院沙门净慧敬署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中国历代观音文献集成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赵州古观音院沙门净慧敬署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本书出售、求购地址：https://www.jiaokey.com/book/detail/12677259.html</w:t>
      </w:r>
    </w:p>
    <w:p>
      <w:r>
        <w:t>更多相关图书推荐：https://www.jiaokey.com</w:t>
      </w:r>
    </w:p>
    <w:p>
      <w:r>
        <w:t>赵州古观音院沙门净慧敬署 其他作品：https://www.jiaokey.com/tag/赵州古观音院沙门净慧敬署.html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关键词搜索：https://www.jiaokey.com/tag/中国历代观音文献集成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