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台湾现代文选·新诗卷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台湾现代文选·新诗卷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本书出售、求购地址：https://www.jiaokey.com/book/detail/12677210.html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关键词搜索：https://www.jiaokey.com/tag/台湾现代文选·新诗卷.html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