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中国古典诗歌研究汇刊  第4辑  第16册  吴梅村叙事诗研究</w:t>
      </w:r>
    </w:p>
    <w:p>
      <w:r>
        <w:rPr>
          <w:rFonts w:ascii="宋体" w:hAnsi="宋体" w:eastAsia="宋体"/>
          <w:sz w:val="24"/>
        </w:rPr>
        <w:t>黄锦珠著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中国古典诗歌研究汇刊  第4辑  第16册  吴梅村叙事诗研究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本书出售、求购地址：https://www.jiaokey.com/book/detail/12677197.html</w:t>
      </w:r>
    </w:p>
    <w:p>
      <w:r>
        <w:t>更多相关图书推荐：https://www.jiaokey.com</w:t>
      </w:r>
    </w:p>
    <w:p>
      <w:r>
        <w:t>黄锦珠著 其他作品：https://www.jiaokey.com/tag/黄锦珠著.html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关键词搜索：https://www.jiaokey.com/tag/中国古典诗歌研究汇刊  第4辑  第16册  吴梅村叙事诗研究.html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